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8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Бологова </w:t>
      </w:r>
      <w:r>
        <w:rPr>
          <w:rStyle w:val="cat-UserDefinedgrp-35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6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с,искра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7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4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5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6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20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5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3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08.12.2024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18810386240250008054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20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21rplc-2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21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21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03.07.2025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699163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18810386240250008054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08.12.2024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18810386240250008054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21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Бологова </w:t>
      </w:r>
      <w:r>
        <w:rPr>
          <w:rStyle w:val="cat-UserDefinedgrp-35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4rplc-3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9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10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0412365400725009602520150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9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11rplc-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9rplc-4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2rplc-4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2rplc-5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50933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5rplc-7">
    <w:name w:val="cat-UserDefined grp-35 rplc-7"/>
    <w:basedOn w:val="DefaultParagraphFont"/>
  </w:style>
  <w:style w:type="character" w:customStyle="1" w:styleId="cat-ExternalSystemDefinedgrp-33rplc-8">
    <w:name w:val="cat-ExternalSystemDefined grp-33 rplc-8"/>
    <w:basedOn w:val="DefaultParagraphFont"/>
  </w:style>
  <w:style w:type="character" w:customStyle="1" w:styleId="cat-PassportDatagrp-25rplc-9">
    <w:name w:val="cat-PassportData grp-25 rplc-9"/>
    <w:basedOn w:val="DefaultParagraphFont"/>
  </w:style>
  <w:style w:type="character" w:customStyle="1" w:styleId="cat-Addressgrp-6rplc-10">
    <w:name w:val="cat-Address grp-6 rplc-10"/>
    <w:basedOn w:val="DefaultParagraphFont"/>
  </w:style>
  <w:style w:type="character" w:customStyle="1" w:styleId="cat-Addressgrp-7rplc-11">
    <w:name w:val="cat-Address grp-7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UserDefinedgrp-36rplc-14">
    <w:name w:val="cat-UserDefined grp-36 rplc-14"/>
    <w:basedOn w:val="DefaultParagraphFont"/>
  </w:style>
  <w:style w:type="character" w:customStyle="1" w:styleId="cat-PassportDatagrp-26rplc-15">
    <w:name w:val="cat-PassportData grp-26 rplc-15"/>
    <w:basedOn w:val="DefaultParagraphFont"/>
  </w:style>
  <w:style w:type="character" w:customStyle="1" w:styleId="cat-ExternalSystemDefinedgrp-32rplc-16">
    <w:name w:val="cat-ExternalSystemDefined grp-32 rplc-16"/>
    <w:basedOn w:val="DefaultParagraphFont"/>
  </w:style>
  <w:style w:type="character" w:customStyle="1" w:styleId="cat-ExternalSystemDefinedgrp-34rplc-17">
    <w:name w:val="cat-ExternalSystemDefined grp-34 rplc-17"/>
    <w:basedOn w:val="DefaultParagraphFont"/>
  </w:style>
  <w:style w:type="character" w:customStyle="1" w:styleId="cat-FIOgrp-20rplc-20">
    <w:name w:val="cat-FIO grp-20 rplc-20"/>
    <w:basedOn w:val="DefaultParagraphFont"/>
  </w:style>
  <w:style w:type="character" w:customStyle="1" w:styleId="cat-Addressgrp-4rplc-21">
    <w:name w:val="cat-Address grp-4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UserDefinedgrp-36rplc-23">
    <w:name w:val="cat-UserDefined grp-36 rplc-23"/>
    <w:basedOn w:val="DefaultParagraphFont"/>
  </w:style>
  <w:style w:type="character" w:customStyle="1" w:styleId="cat-Sumgrp-23rplc-24">
    <w:name w:val="cat-Sum grp-23 rplc-24"/>
    <w:basedOn w:val="DefaultParagraphFont"/>
  </w:style>
  <w:style w:type="character" w:customStyle="1" w:styleId="cat-FIOgrp-20rplc-26">
    <w:name w:val="cat-FIO grp-20 rplc-26"/>
    <w:basedOn w:val="DefaultParagraphFont"/>
  </w:style>
  <w:style w:type="character" w:customStyle="1" w:styleId="cat-FIOgrp-21rplc-27">
    <w:name w:val="cat-FIO grp-21 rplc-27"/>
    <w:basedOn w:val="DefaultParagraphFont"/>
  </w:style>
  <w:style w:type="character" w:customStyle="1" w:styleId="cat-FIOgrp-21rplc-28">
    <w:name w:val="cat-FIO grp-21 rplc-28"/>
    <w:basedOn w:val="DefaultParagraphFont"/>
  </w:style>
  <w:style w:type="character" w:customStyle="1" w:styleId="cat-FIOgrp-21rplc-29">
    <w:name w:val="cat-FIO grp-21 rplc-29"/>
    <w:basedOn w:val="DefaultParagraphFont"/>
  </w:style>
  <w:style w:type="character" w:customStyle="1" w:styleId="cat-FIOgrp-21rplc-35">
    <w:name w:val="cat-FIO grp-21 rplc-35"/>
    <w:basedOn w:val="DefaultParagraphFont"/>
  </w:style>
  <w:style w:type="character" w:customStyle="1" w:styleId="cat-UserDefinedgrp-35rplc-37">
    <w:name w:val="cat-UserDefined grp-35 rplc-37"/>
    <w:basedOn w:val="DefaultParagraphFont"/>
  </w:style>
  <w:style w:type="character" w:customStyle="1" w:styleId="cat-Sumgrp-24rplc-38">
    <w:name w:val="cat-Sum grp-24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9rplc-40">
    <w:name w:val="cat-Address grp-9 rplc-40"/>
    <w:basedOn w:val="DefaultParagraphFont"/>
  </w:style>
  <w:style w:type="character" w:customStyle="1" w:styleId="cat-Addressgrp-10rplc-41">
    <w:name w:val="cat-Address grp-10 rplc-41"/>
    <w:basedOn w:val="DefaultParagraphFont"/>
  </w:style>
  <w:style w:type="character" w:customStyle="1" w:styleId="cat-Addressgrp-9rplc-46">
    <w:name w:val="cat-Address grp-9 rplc-46"/>
    <w:basedOn w:val="DefaultParagraphFont"/>
  </w:style>
  <w:style w:type="character" w:customStyle="1" w:styleId="cat-Addressgrp-11rplc-47">
    <w:name w:val="cat-Address grp-11 rplc-47"/>
    <w:basedOn w:val="DefaultParagraphFont"/>
  </w:style>
  <w:style w:type="character" w:customStyle="1" w:styleId="cat-Addressgrp-9rplc-48">
    <w:name w:val="cat-Address grp-9 rplc-48"/>
    <w:basedOn w:val="DefaultParagraphFont"/>
  </w:style>
  <w:style w:type="character" w:customStyle="1" w:styleId="cat-FIOgrp-22rplc-49">
    <w:name w:val="cat-FIO grp-22 rplc-49"/>
    <w:basedOn w:val="DefaultParagraphFont"/>
  </w:style>
  <w:style w:type="character" w:customStyle="1" w:styleId="cat-FIOgrp-22rplc-50">
    <w:name w:val="cat-FIO grp-22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2224-D0EB-45E3-9ED8-8AC517AF89C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